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Fruitage and Suit of Armor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belt    </w:t>
      </w:r>
      <w:r>
        <w:t xml:space="preserve">   shield    </w:t>
      </w:r>
      <w:r>
        <w:t xml:space="preserve">   breastplate    </w:t>
      </w:r>
      <w:r>
        <w:t xml:space="preserve">   helmet    </w:t>
      </w:r>
      <w:r>
        <w:t xml:space="preserve">   spirit    </w:t>
      </w:r>
      <w:r>
        <w:t xml:space="preserve">   Bible    </w:t>
      </w:r>
      <w:r>
        <w:t xml:space="preserve">   sword    </w:t>
      </w:r>
      <w:r>
        <w:t xml:space="preserve">   truth    </w:t>
      </w:r>
      <w:r>
        <w:t xml:space="preserve">   salvation    </w:t>
      </w:r>
      <w:r>
        <w:t xml:space="preserve">   righteousness    </w:t>
      </w:r>
      <w:r>
        <w:t xml:space="preserve">   courage    </w:t>
      </w:r>
      <w:r>
        <w:t xml:space="preserve">   mildness    </w:t>
      </w:r>
      <w:r>
        <w:t xml:space="preserve">   faith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pece    </w:t>
      </w:r>
      <w:r>
        <w:t xml:space="preserve">   joy    </w:t>
      </w:r>
      <w:r>
        <w:t xml:space="preserve">   love    </w:t>
      </w:r>
      <w:r>
        <w:t xml:space="preserve">   selfcontrol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Fruitage and Suit of Armor</dc:title>
  <dcterms:created xsi:type="dcterms:W3CDTF">2021-10-11T07:40:00Z</dcterms:created>
  <dcterms:modified xsi:type="dcterms:W3CDTF">2021-10-11T07:40:00Z</dcterms:modified>
</cp:coreProperties>
</file>