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Fruitage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Self control    </w:t>
      </w:r>
      <w:r>
        <w:t xml:space="preserve">   Mildness    </w:t>
      </w:r>
      <w:r>
        <w:t xml:space="preserve">   Faith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Long suffering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Fruitage of the Spirit</dc:title>
  <dcterms:created xsi:type="dcterms:W3CDTF">2021-10-11T07:39:29Z</dcterms:created>
  <dcterms:modified xsi:type="dcterms:W3CDTF">2021-10-11T07:39:29Z</dcterms:modified>
</cp:coreProperties>
</file>