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Fruitastic Fill 'em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the ___________ of my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drink this juice over and over!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one's always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go in drinks +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You'll be spittin' seeds all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a sour look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topping for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raisins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Fruitastic Fill 'em out</dc:title>
  <dcterms:created xsi:type="dcterms:W3CDTF">2021-10-11T07:40:18Z</dcterms:created>
  <dcterms:modified xsi:type="dcterms:W3CDTF">2021-10-11T07:40:18Z</dcterms:modified>
</cp:coreProperties>
</file>