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V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Fruites</dc:title>
  <dcterms:created xsi:type="dcterms:W3CDTF">2021-10-11T07:40:28Z</dcterms:created>
  <dcterms:modified xsi:type="dcterms:W3CDTF">2021-10-11T07:40:28Z</dcterms:modified>
</cp:coreProperties>
</file>