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Fruitful Inspiration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strength    </w:t>
      </w:r>
      <w:r>
        <w:t xml:space="preserve">   powerful    </w:t>
      </w:r>
      <w:r>
        <w:t xml:space="preserve">   mighty    </w:t>
      </w:r>
      <w:r>
        <w:t xml:space="preserve">   confident    </w:t>
      </w:r>
      <w:r>
        <w:t xml:space="preserve">   courageous    </w:t>
      </w:r>
      <w:r>
        <w:t xml:space="preserve">   discipline    </w:t>
      </w:r>
      <w:r>
        <w:t xml:space="preserve">   trust    </w:t>
      </w:r>
      <w:r>
        <w:t xml:space="preserve">   freedom    </w:t>
      </w:r>
      <w:r>
        <w:t xml:space="preserve">   respect    </w:t>
      </w:r>
      <w:r>
        <w:t xml:space="preserve">   kingdom    </w:t>
      </w:r>
      <w:r>
        <w:t xml:space="preserve">   wisdom    </w:t>
      </w:r>
      <w:r>
        <w:t xml:space="preserve">   awesome    </w:t>
      </w:r>
      <w:r>
        <w:t xml:space="preserve">   worthy    </w:t>
      </w:r>
      <w:r>
        <w:t xml:space="preserve">   abundance    </w:t>
      </w:r>
      <w:r>
        <w:t xml:space="preserve">   favor    </w:t>
      </w:r>
      <w:r>
        <w:t xml:space="preserve">   grace    </w:t>
      </w:r>
      <w:r>
        <w:t xml:space="preserve">   mercy    </w:t>
      </w:r>
      <w:r>
        <w:t xml:space="preserve">   thanks    </w:t>
      </w:r>
      <w:r>
        <w:t xml:space="preserve">   gratefulness    </w:t>
      </w:r>
      <w:r>
        <w:t xml:space="preserve">   kindness    </w:t>
      </w:r>
      <w:r>
        <w:t xml:space="preserve">   long stuffering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Fruitful Inspiration </dc:title>
  <dcterms:created xsi:type="dcterms:W3CDTF">2021-10-11T07:40:50Z</dcterms:created>
  <dcterms:modified xsi:type="dcterms:W3CDTF">2021-10-11T07:40:50Z</dcterms:modified>
</cp:coreProperties>
</file>