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veggie; it's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Yellow, not very good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a lot of sugar to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Paula Reds are a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and juicy; hard to rhyme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work very hard to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fruit; like a crown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berry that is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come in different colored bunches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and crescent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2021-10-11T07:40:05Z</dcterms:created>
  <dcterms:modified xsi:type="dcterms:W3CDTF">2021-10-11T07:40:05Z</dcterms:modified>
</cp:coreProperties>
</file>