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p>
      <w:pPr>
        <w:pStyle w:val="Questions"/>
      </w:pPr>
      <w:r>
        <w:t xml:space="preserve">1. NEETROMLAW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LKBARCYBER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RHYRCE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PAPENEILP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RUYBRLBEE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IKWI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YBPARERSR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CUTLANOAPE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AGOENR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EALPP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NABNAA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PAPAAY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AEPGR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DURNFGTIRAO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OEMLN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WATRSYERRB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PCEAH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LOMEN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NAGMO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2021-10-11T07:40:09Z</dcterms:created>
  <dcterms:modified xsi:type="dcterms:W3CDTF">2021-10-11T07:40:09Z</dcterms:modified>
</cp:coreProperties>
</file>