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Lime    </w:t>
      </w:r>
      <w:r>
        <w:t xml:space="preserve">   Lemon    </w:t>
      </w:r>
      <w:r>
        <w:t xml:space="preserve">   Juniper    </w:t>
      </w:r>
      <w:r>
        <w:t xml:space="preserve">   Date    </w:t>
      </w:r>
      <w:r>
        <w:t xml:space="preserve">   Cranberry    </w:t>
      </w:r>
      <w:r>
        <w:t xml:space="preserve">   Coconut    </w:t>
      </w:r>
      <w:r>
        <w:t xml:space="preserve">   Cherry    </w:t>
      </w:r>
      <w:r>
        <w:t xml:space="preserve">   Apricot    </w:t>
      </w:r>
      <w:r>
        <w:t xml:space="preserve">   Avocado    </w:t>
      </w:r>
      <w:r>
        <w:t xml:space="preserve">   Nectarine    </w:t>
      </w:r>
      <w:r>
        <w:t xml:space="preserve">   Plum    </w:t>
      </w:r>
      <w:r>
        <w:t xml:space="preserve">   Peach    </w:t>
      </w:r>
      <w:r>
        <w:t xml:space="preserve">   Mango    </w:t>
      </w:r>
      <w:r>
        <w:t xml:space="preserve">   Dragonfruit    </w:t>
      </w:r>
      <w:r>
        <w:t xml:space="preserve">   Raspberries    </w:t>
      </w:r>
      <w:r>
        <w:t xml:space="preserve">   Blueberries    </w:t>
      </w:r>
      <w:r>
        <w:t xml:space="preserve">   Strawberries    </w:t>
      </w:r>
      <w:r>
        <w:t xml:space="preserve">   Grapes    </w:t>
      </w:r>
      <w:r>
        <w:t xml:space="preserve">   Watermelon    </w:t>
      </w:r>
      <w:r>
        <w:t xml:space="preserve">   Pineapple    </w:t>
      </w:r>
      <w:r>
        <w:t xml:space="preserve">   Banana    </w:t>
      </w:r>
      <w:r>
        <w:t xml:space="preserve">   Orange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2021-10-11T07:39:56Z</dcterms:created>
  <dcterms:modified xsi:type="dcterms:W3CDTF">2021-10-11T07:39:56Z</dcterms:modified>
</cp:coreProperties>
</file>