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Fruits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Small"/>
      </w:pPr>
      <w:r>
        <w:t xml:space="preserve">   Soursop    </w:t>
      </w:r>
      <w:r>
        <w:t xml:space="preserve">   Chestnut    </w:t>
      </w:r>
      <w:r>
        <w:t xml:space="preserve">   Cherries    </w:t>
      </w:r>
      <w:r>
        <w:t xml:space="preserve">   Jackfruit    </w:t>
      </w:r>
      <w:r>
        <w:t xml:space="preserve">   Watermelon    </w:t>
      </w:r>
      <w:r>
        <w:t xml:space="preserve">   Bananas    </w:t>
      </w:r>
      <w:r>
        <w:t xml:space="preserve">   Pears    </w:t>
      </w:r>
      <w:r>
        <w:t xml:space="preserve">   Figs    </w:t>
      </w:r>
      <w:r>
        <w:t xml:space="preserve">   Grapes    </w:t>
      </w:r>
      <w:r>
        <w:t xml:space="preserve">   Apple    </w:t>
      </w:r>
      <w:r>
        <w:t xml:space="preserve">   Guava    </w:t>
      </w:r>
      <w:r>
        <w:t xml:space="preserve">   Pineapple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Fruits</dc:title>
  <dcterms:created xsi:type="dcterms:W3CDTF">2021-10-11T07:40:09Z</dcterms:created>
  <dcterms:modified xsi:type="dcterms:W3CDTF">2021-10-11T07:40:09Z</dcterms:modified>
</cp:coreProperties>
</file>