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Pomegranate    </w:t>
      </w:r>
      <w:r>
        <w:t xml:space="preserve">   Grapefruit    </w:t>
      </w:r>
      <w:r>
        <w:t xml:space="preserve">   Pears    </w:t>
      </w:r>
      <w:r>
        <w:t xml:space="preserve">   Peach    </w:t>
      </w:r>
      <w:r>
        <w:t xml:space="preserve">   Mango    </w:t>
      </w:r>
      <w:r>
        <w:t xml:space="preserve">   Tomato    </w:t>
      </w:r>
      <w:r>
        <w:t xml:space="preserve">   Raspberries    </w:t>
      </w:r>
      <w:r>
        <w:t xml:space="preserve">   Blueberries    </w:t>
      </w:r>
      <w:r>
        <w:t xml:space="preserve">   Melon    </w:t>
      </w:r>
      <w:r>
        <w:t xml:space="preserve">   Watermelon    </w:t>
      </w:r>
      <w:r>
        <w:t xml:space="preserve">   Garnish    </w:t>
      </w:r>
      <w:r>
        <w:t xml:space="preserve">   Pineapple    </w:t>
      </w:r>
      <w:r>
        <w:t xml:space="preserve">   Oranges    </w:t>
      </w:r>
      <w:r>
        <w:t xml:space="preserve">   Grapes    </w:t>
      </w:r>
      <w:r>
        <w:t xml:space="preserve">   Strawberries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2021-10-11T07:40:14Z</dcterms:created>
  <dcterms:modified xsi:type="dcterms:W3CDTF">2021-10-11T07:40:14Z</dcterms:modified>
</cp:coreProperties>
</file>