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Cherries    </w:t>
      </w:r>
      <w:r>
        <w:t xml:space="preserve">   Apples    </w:t>
      </w:r>
      <w:r>
        <w:t xml:space="preserve">   Kiwis    </w:t>
      </w:r>
      <w:r>
        <w:t xml:space="preserve">   Bananas    </w:t>
      </w:r>
      <w:r>
        <w:t xml:space="preserve">   Pears    </w:t>
      </w:r>
      <w:r>
        <w:t xml:space="preserve">   Peaches    </w:t>
      </w:r>
      <w:r>
        <w:t xml:space="preserve">   Grapefruits    </w:t>
      </w:r>
      <w:r>
        <w:t xml:space="preserve">   Grapes    </w:t>
      </w:r>
      <w:r>
        <w:t xml:space="preserve">   Blueberries    </w:t>
      </w:r>
      <w:r>
        <w:t xml:space="preserve">   Pomegranates    </w:t>
      </w:r>
      <w:r>
        <w:t xml:space="preserve">   Pineapples    </w:t>
      </w:r>
      <w:r>
        <w:t xml:space="preserve">   Garnishes    </w:t>
      </w:r>
      <w:r>
        <w:t xml:space="preserve">   Melons    </w:t>
      </w:r>
      <w:r>
        <w:t xml:space="preserve">   Watermelon    </w:t>
      </w:r>
      <w:r>
        <w:t xml:space="preserve">   Strawberries    </w:t>
      </w:r>
      <w:r>
        <w:t xml:space="preserve">   Tomato    </w:t>
      </w:r>
      <w:r>
        <w:t xml:space="preserve">   Oranges    </w:t>
      </w:r>
      <w:r>
        <w:t xml:space="preserve">   Mangos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2021-10-12T14:18:06Z</dcterms:created>
  <dcterms:modified xsi:type="dcterms:W3CDTF">2021-10-12T14:18:06Z</dcterms:modified>
</cp:coreProperties>
</file>