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Raspberries    </w:t>
      </w:r>
      <w:r>
        <w:t xml:space="preserve">   Lychee    </w:t>
      </w:r>
      <w:r>
        <w:t xml:space="preserve">   Cherries    </w:t>
      </w:r>
      <w:r>
        <w:t xml:space="preserve">   Banana    </w:t>
      </w:r>
      <w:r>
        <w:t xml:space="preserve">   Durian    </w:t>
      </w:r>
      <w:r>
        <w:t xml:space="preserve">   Mango    </w:t>
      </w:r>
      <w:r>
        <w:t xml:space="preserve">   Apple    </w:t>
      </w:r>
      <w:r>
        <w:t xml:space="preserve">   Cranberry    </w:t>
      </w:r>
      <w:r>
        <w:t xml:space="preserve">   Kiwi    </w:t>
      </w:r>
      <w:r>
        <w:t xml:space="preserve">   Oranges    </w:t>
      </w:r>
      <w:r>
        <w:t xml:space="preserve">   Peaches    </w:t>
      </w:r>
      <w:r>
        <w:t xml:space="preserve">   Plum    </w:t>
      </w:r>
      <w:r>
        <w:t xml:space="preserve">   Pomegranate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</dc:title>
  <dcterms:created xsi:type="dcterms:W3CDTF">2021-10-12T14:18:15Z</dcterms:created>
  <dcterms:modified xsi:type="dcterms:W3CDTF">2021-10-12T14:18:15Z</dcterms:modified>
</cp:coreProperties>
</file>