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Potato fever    </w:t>
      </w:r>
      <w:r>
        <w:t xml:space="preserve">   Jack fruit    </w:t>
      </w:r>
      <w:r>
        <w:t xml:space="preserve">   Jamun    </w:t>
      </w:r>
      <w:r>
        <w:t xml:space="preserve">   Tomato    </w:t>
      </w:r>
      <w:r>
        <w:t xml:space="preserve">   Pears    </w:t>
      </w:r>
      <w:r>
        <w:t xml:space="preserve">   Apple    </w:t>
      </w:r>
      <w:r>
        <w:t xml:space="preserve">   Kiwi    </w:t>
      </w:r>
      <w:r>
        <w:t xml:space="preserve">   Grapes    </w:t>
      </w:r>
      <w:r>
        <w:t xml:space="preserve">   Guava    </w:t>
      </w:r>
      <w:r>
        <w:t xml:space="preserve">   Litchi    </w:t>
      </w:r>
      <w:r>
        <w:t xml:space="preserve">   Cherry    </w:t>
      </w:r>
      <w:r>
        <w:t xml:space="preserve">   Strawberry    </w:t>
      </w:r>
      <w:r>
        <w:t xml:space="preserve">   Maskmelon    </w:t>
      </w:r>
      <w:r>
        <w:t xml:space="preserve">   Watermelon    </w:t>
      </w:r>
      <w:r>
        <w:t xml:space="preserve">   Mango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2021-10-12T14:18:27Z</dcterms:created>
  <dcterms:modified xsi:type="dcterms:W3CDTF">2021-10-12T14:18:27Z</dcterms:modified>
</cp:coreProperties>
</file>