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Thick rind, or outer skin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Fruits picked too soon; never ripens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Thick, firm flesh with a tender, edible skin; small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Grown in tropical and subtropical climates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Mature fruit that reached its peak flavor; ready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single hard seed, pit, with soft inner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fruits that are juicy with a thin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firm, lack flavor and have not reached top eating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Thick rind and thin membranes separating inner flesh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Chlorophyll returns to skins of ripe oranges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Reached their full size and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Fresh fruits and vegetables are agricultural products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2021-10-11T07:40:20Z</dcterms:created>
  <dcterms:modified xsi:type="dcterms:W3CDTF">2021-10-11T07:40:20Z</dcterms:modified>
</cp:coreProperties>
</file>