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brown fury fruit with water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wrinkly sphere with many seeds inside, may be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best blue fruits for type 2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subtropical citrus tree known for its sour to semi-sweet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orange citrus fruit, like an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red from that are durpea, or stone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yellow/orange fruit member of the rosaceae or rose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fruit that looks like an onion, improves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 inside and green outside fruit, oval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honey melon that belongs to the melon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fruit with many seeds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green fruit with vitamins C, E, K, B-3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green ovalish fruit that lowers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spiky fruit that many people don't like the smell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yellow fruit, with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yellow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fruits do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or purple fruit that grows in 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Vitamin you get from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dragon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 fruit, almost a 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2021-10-11T07:40:22Z</dcterms:created>
  <dcterms:modified xsi:type="dcterms:W3CDTF">2021-10-11T07:40:22Z</dcterms:modified>
</cp:coreProperties>
</file>