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p>
      <w:pPr>
        <w:pStyle w:val="Questions"/>
      </w:pPr>
      <w:r>
        <w:t xml:space="preserve">1. TWESRAYRRB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LEPPA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ABANNA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AEGRSP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IKIW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REBRUEYLB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NEAOGR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PNPAIEPEL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HCEYRR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MAGNO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AHCPE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NRWETALOME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2021-10-11T07:41:36Z</dcterms:created>
  <dcterms:modified xsi:type="dcterms:W3CDTF">2021-10-11T07:41:36Z</dcterms:modified>
</cp:coreProperties>
</file>