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Mango    </w:t>
      </w:r>
      <w:r>
        <w:t xml:space="preserve">   Lychee    </w:t>
      </w:r>
      <w:r>
        <w:t xml:space="preserve">   Cranberry    </w:t>
      </w:r>
      <w:r>
        <w:t xml:space="preserve">   Green Grapes    </w:t>
      </w:r>
      <w:r>
        <w:t xml:space="preserve">   Cherry    </w:t>
      </w:r>
      <w:r>
        <w:t xml:space="preserve">   Passionfruit    </w:t>
      </w:r>
      <w:r>
        <w:t xml:space="preserve">   Apricot    </w:t>
      </w:r>
      <w:r>
        <w:t xml:space="preserve">   Date    </w:t>
      </w:r>
      <w:r>
        <w:t xml:space="preserve">   Red Grapefruit    </w:t>
      </w:r>
      <w:r>
        <w:t xml:space="preserve">   Peach    </w:t>
      </w:r>
      <w:r>
        <w:t xml:space="preserve">   Rockmelon    </w:t>
      </w:r>
      <w:r>
        <w:t xml:space="preserve">   Watermelon    </w:t>
      </w:r>
      <w:r>
        <w:t xml:space="preserve">   Lemon    </w:t>
      </w:r>
      <w:r>
        <w:t xml:space="preserve">   Orange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2021-10-11T07:39:27Z</dcterms:created>
  <dcterms:modified xsi:type="dcterms:W3CDTF">2021-10-11T07:39:27Z</dcterms:modified>
</cp:coreProperties>
</file>