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STAWBERRIES    </w:t>
      </w:r>
      <w:r>
        <w:t xml:space="preserve">   GRAPE    </w:t>
      </w:r>
      <w:r>
        <w:t xml:space="preserve">   MELON    </w:t>
      </w:r>
      <w:r>
        <w:t xml:space="preserve">   CHERRY    </w:t>
      </w:r>
      <w:r>
        <w:t xml:space="preserve">   LEMON    </w:t>
      </w:r>
      <w:r>
        <w:t xml:space="preserve">   MANGO    </w:t>
      </w:r>
      <w:r>
        <w:t xml:space="preserve">   APRICOT    </w:t>
      </w:r>
      <w:r>
        <w:t xml:space="preserve">   KIWI    </w:t>
      </w:r>
      <w:r>
        <w:t xml:space="preserve">   FIG    </w:t>
      </w:r>
      <w:r>
        <w:t xml:space="preserve">   ORANGE    </w:t>
      </w:r>
      <w:r>
        <w:t xml:space="preserve">   FRUITS    </w:t>
      </w:r>
      <w:r>
        <w:t xml:space="preserve">   PEAR    </w:t>
      </w:r>
      <w:r>
        <w:t xml:space="preserve">   APPLE    </w:t>
      </w:r>
      <w:r>
        <w:t xml:space="preserve">   BANANA    </w:t>
      </w:r>
      <w:r>
        <w:t xml:space="preserve">   LIME    </w:t>
      </w:r>
      <w:r>
        <w:t xml:space="preserve">   PLUM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2021-10-11T07:39:29Z</dcterms:created>
  <dcterms:modified xsi:type="dcterms:W3CDTF">2021-10-11T07:39:29Z</dcterms:modified>
</cp:coreProperties>
</file>