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Plum    </w:t>
      </w:r>
      <w:r>
        <w:t xml:space="preserve">   Strawberry    </w:t>
      </w:r>
      <w:r>
        <w:t xml:space="preserve">   Pineapple    </w:t>
      </w:r>
      <w:r>
        <w:t xml:space="preserve">   Pear    </w:t>
      </w:r>
      <w:r>
        <w:t xml:space="preserve">   Orange    </w:t>
      </w:r>
      <w:r>
        <w:t xml:space="preserve">   Melon    </w:t>
      </w:r>
      <w:r>
        <w:t xml:space="preserve">   Peach    </w:t>
      </w:r>
      <w:r>
        <w:t xml:space="preserve">   Mango    </w:t>
      </w:r>
      <w:r>
        <w:t xml:space="preserve">   Lemon    </w:t>
      </w:r>
      <w:r>
        <w:t xml:space="preserve">   Kiwi    </w:t>
      </w:r>
      <w:r>
        <w:t xml:space="preserve">   Guava    </w:t>
      </w:r>
      <w:r>
        <w:t xml:space="preserve">   Grape    </w:t>
      </w:r>
      <w:r>
        <w:t xml:space="preserve">   Fig    </w:t>
      </w:r>
      <w:r>
        <w:t xml:space="preserve">   Elderberry    </w:t>
      </w:r>
      <w:r>
        <w:t xml:space="preserve">   Cherry    </w:t>
      </w:r>
      <w:r>
        <w:t xml:space="preserve">   Carrot    </w:t>
      </w:r>
      <w:r>
        <w:t xml:space="preserve">   Broccoli    </w:t>
      </w:r>
      <w:r>
        <w:t xml:space="preserve">   Banana    </w:t>
      </w:r>
      <w:r>
        <w:t xml:space="preserve">   Apricot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2021-10-11T07:39:31Z</dcterms:created>
  <dcterms:modified xsi:type="dcterms:W3CDTF">2021-10-11T07:39:31Z</dcterms:modified>
</cp:coreProperties>
</file>