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p>
      <w:pPr>
        <w:pStyle w:val="Questions"/>
      </w:pPr>
      <w:r>
        <w:t xml:space="preserve">1. RBERAWSRTY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ALEPP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IKWI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RAEP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PSGREA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ERUEBBYLR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ANGORE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ENOML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NAAABN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CAODOVA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HYRREC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OLEMEATNWR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MLPU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SRAT TRUIF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GFI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PPYAAA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AETMRAPNGEO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OONUCTC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IOANSPS FUTRI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2021-10-11T07:41:37Z</dcterms:created>
  <dcterms:modified xsi:type="dcterms:W3CDTF">2021-10-11T07:41:37Z</dcterms:modified>
</cp:coreProperties>
</file>