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Morello is one of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Hairy fruit that you scoop out 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Yellow skinned and curved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Grows on vines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Honeydew is a type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Has spiky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Travel in groups of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Grown in orchards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Stopped sailors from getting scurvy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Dried black grape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Fruits</dc:title>
  <dcterms:created xsi:type="dcterms:W3CDTF">2021-10-11T07:40:37Z</dcterms:created>
  <dcterms:modified xsi:type="dcterms:W3CDTF">2021-10-11T07:40:37Z</dcterms:modified>
</cp:coreProperties>
</file>