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Papaya    </w:t>
      </w:r>
      <w:r>
        <w:t xml:space="preserve">   Kiwi    </w:t>
      </w:r>
      <w:r>
        <w:t xml:space="preserve">   Grapes    </w:t>
      </w:r>
      <w:r>
        <w:t xml:space="preserve">   Pomegranate    </w:t>
      </w:r>
      <w:r>
        <w:t xml:space="preserve">   Cherry    </w:t>
      </w:r>
      <w:r>
        <w:t xml:space="preserve">   Date    </w:t>
      </w:r>
      <w:r>
        <w:t xml:space="preserve">   Nectarine    </w:t>
      </w:r>
      <w:r>
        <w:t xml:space="preserve">   Melon    </w:t>
      </w:r>
      <w:r>
        <w:t xml:space="preserve">   Watermelon    </w:t>
      </w:r>
      <w:r>
        <w:t xml:space="preserve">   Pineapple    </w:t>
      </w:r>
      <w:r>
        <w:t xml:space="preserve">   Raspberry    </w:t>
      </w:r>
      <w:r>
        <w:t xml:space="preserve">   Blueberry    </w:t>
      </w:r>
      <w:r>
        <w:t xml:space="preserve">   Plum    </w:t>
      </w:r>
      <w:r>
        <w:t xml:space="preserve">   Apricot    </w:t>
      </w:r>
      <w:r>
        <w:t xml:space="preserve">   Strawberry    </w:t>
      </w:r>
      <w:r>
        <w:t xml:space="preserve">   Orange    </w:t>
      </w:r>
      <w:r>
        <w:t xml:space="preserve">   Banana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2021-10-12T20:45:14Z</dcterms:created>
  <dcterms:modified xsi:type="dcterms:W3CDTF">2021-10-12T20:45:14Z</dcterms:modified>
</cp:coreProperties>
</file>