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Apricot    </w:t>
      </w:r>
      <w:r>
        <w:t xml:space="preserve">   Banana    </w:t>
      </w:r>
      <w:r>
        <w:t xml:space="preserve">   Blackberry    </w:t>
      </w:r>
      <w:r>
        <w:t xml:space="preserve">   Blueberry    </w:t>
      </w:r>
      <w:r>
        <w:t xml:space="preserve">   Cantaloupe    </w:t>
      </w:r>
      <w:r>
        <w:t xml:space="preserve">   Cherry    </w:t>
      </w:r>
      <w:r>
        <w:t xml:space="preserve">   Clementine    </w:t>
      </w:r>
      <w:r>
        <w:t xml:space="preserve">   Dragonfruit    </w:t>
      </w:r>
      <w:r>
        <w:t xml:space="preserve">   Grape    </w:t>
      </w:r>
      <w:r>
        <w:t xml:space="preserve">   Honeydew    </w:t>
      </w:r>
      <w:r>
        <w:t xml:space="preserve">   Jackfruit    </w:t>
      </w:r>
      <w:r>
        <w:t xml:space="preserve">   Kiwi    </w:t>
      </w:r>
      <w:r>
        <w:t xml:space="preserve">   Mango    </w:t>
      </w:r>
      <w:r>
        <w:t xml:space="preserve">   Orange    </w:t>
      </w:r>
      <w:r>
        <w:t xml:space="preserve">   Papaya    </w:t>
      </w:r>
      <w:r>
        <w:t xml:space="preserve">   Passionfruit    </w:t>
      </w:r>
      <w:r>
        <w:t xml:space="preserve">   Peach    </w:t>
      </w:r>
      <w:r>
        <w:t xml:space="preserve">   Pear    </w:t>
      </w:r>
      <w:r>
        <w:t xml:space="preserve">   Pineapple    </w:t>
      </w:r>
      <w:r>
        <w:t xml:space="preserve">   Plantain    </w:t>
      </w:r>
      <w:r>
        <w:t xml:space="preserve">   Plum    </w:t>
      </w:r>
      <w:r>
        <w:t xml:space="preserve">   Pomegranate    </w:t>
      </w:r>
      <w:r>
        <w:t xml:space="preserve">   Raspberry    </w:t>
      </w:r>
      <w:r>
        <w:t xml:space="preserve">   Starfruit    </w:t>
      </w:r>
      <w:r>
        <w:t xml:space="preserve">   Strawberry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2021-10-12T20:45:25Z</dcterms:created>
  <dcterms:modified xsi:type="dcterms:W3CDTF">2021-10-12T20:45:25Z</dcterms:modified>
</cp:coreProperties>
</file>