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Apricot    </w:t>
      </w:r>
      <w:r>
        <w:t xml:space="preserve">   Banana    </w:t>
      </w:r>
      <w:r>
        <w:t xml:space="preserve">   Cherry    </w:t>
      </w:r>
      <w:r>
        <w:t xml:space="preserve">   Coconut    </w:t>
      </w:r>
      <w:r>
        <w:t xml:space="preserve">   Grapefruit    </w:t>
      </w:r>
      <w:r>
        <w:t xml:space="preserve">   Grapes    </w:t>
      </w:r>
      <w:r>
        <w:t xml:space="preserve">   Kiwi    </w:t>
      </w:r>
      <w:r>
        <w:t xml:space="preserve">   Lemon    </w:t>
      </w:r>
      <w:r>
        <w:t xml:space="preserve">   Mango    </w:t>
      </w:r>
      <w:r>
        <w:t xml:space="preserve">   Orange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Raspberry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2021-10-12T20:45:30Z</dcterms:created>
  <dcterms:modified xsi:type="dcterms:W3CDTF">2021-10-12T20:45:30Z</dcterms:modified>
</cp:coreProperties>
</file>