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p>
      <w:pPr>
        <w:pStyle w:val="Questions"/>
      </w:pPr>
      <w:r>
        <w:t xml:space="preserve">1. AARNANJ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OPLANTA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SUNIDGA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NNAMAAZ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JRNAANA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ASUV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ASERFS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DAANNSOAR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TOECOOLNM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2021-10-11T07:41:41Z</dcterms:created>
  <dcterms:modified xsi:type="dcterms:W3CDTF">2021-10-11T07:41:41Z</dcterms:modified>
</cp:coreProperties>
</file>