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pineapple    </w:t>
      </w:r>
      <w:r>
        <w:t xml:space="preserve">   papaya    </w:t>
      </w:r>
      <w:r>
        <w:t xml:space="preserve">   honeydew    </w:t>
      </w:r>
      <w:r>
        <w:t xml:space="preserve">   blackberry    </w:t>
      </w:r>
      <w:r>
        <w:t xml:space="preserve">   blueberry    </w:t>
      </w:r>
      <w:r>
        <w:t xml:space="preserve">   cherry    </w:t>
      </w:r>
      <w:r>
        <w:t xml:space="preserve">   strawberry    </w:t>
      </w:r>
      <w:r>
        <w:t xml:space="preserve">   plum    </w:t>
      </w:r>
      <w:r>
        <w:t xml:space="preserve">   mango    </w:t>
      </w:r>
      <w:r>
        <w:t xml:space="preserve">   grapes    </w:t>
      </w:r>
      <w:r>
        <w:t xml:space="preserve">   Peach    </w:t>
      </w:r>
      <w:r>
        <w:t xml:space="preserve">   Passion fruit    </w:t>
      </w:r>
      <w:r>
        <w:t xml:space="preserve">   Nectarine    </w:t>
      </w:r>
      <w:r>
        <w:t xml:space="preserve">   Pear    </w:t>
      </w:r>
      <w:r>
        <w:t xml:space="preserve">   Quince    </w:t>
      </w:r>
      <w:r>
        <w:t xml:space="preserve">   Watermelon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2021-10-12T20:45:47Z</dcterms:created>
  <dcterms:modified xsi:type="dcterms:W3CDTF">2021-10-12T20:45:47Z</dcterms:modified>
</cp:coreProperties>
</file>