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Hawthorn    </w:t>
      </w:r>
      <w:r>
        <w:t xml:space="preserve">   Fig    </w:t>
      </w:r>
      <w:r>
        <w:t xml:space="preserve">   Durian    </w:t>
      </w:r>
      <w:r>
        <w:t xml:space="preserve">   cherry    </w:t>
      </w:r>
      <w:r>
        <w:t xml:space="preserve">   watermelon    </w:t>
      </w:r>
      <w:r>
        <w:t xml:space="preserve">   Grape    </w:t>
      </w:r>
      <w:r>
        <w:t xml:space="preserve">   Mango    </w:t>
      </w:r>
      <w:r>
        <w:t xml:space="preserve">   Strawberry    </w:t>
      </w:r>
      <w:r>
        <w:t xml:space="preserve">   Banana    </w:t>
      </w:r>
      <w:r>
        <w:t xml:space="preserve">   kiwi fruit    </w:t>
      </w:r>
      <w:r>
        <w:t xml:space="preserve">   Lemon    </w:t>
      </w:r>
      <w:r>
        <w:t xml:space="preserve">   Elderberry    </w:t>
      </w:r>
      <w:r>
        <w:t xml:space="preserve">   Plum    </w:t>
      </w:r>
      <w:r>
        <w:t xml:space="preserve">   Blueberry    </w:t>
      </w:r>
      <w:r>
        <w:t xml:space="preserve">   Orange    </w:t>
      </w:r>
      <w:r>
        <w:t xml:space="preserve">   Aubergine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</dc:title>
  <dcterms:created xsi:type="dcterms:W3CDTF">2021-10-12T20:45:55Z</dcterms:created>
  <dcterms:modified xsi:type="dcterms:W3CDTF">2021-10-12T20:45:55Z</dcterms:modified>
</cp:coreProperties>
</file>