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alot of spikes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red, juicy and I have black seeds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in a youtubers name -----Tango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tiny and start with straw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shape is odd looking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yellow skin but peel me first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purple and small pick then eat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orange and tangy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be red, green and yellow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rhyme with the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2021-10-11T07:39:15Z</dcterms:created>
  <dcterms:modified xsi:type="dcterms:W3CDTF">2021-10-11T07:39:15Z</dcterms:modified>
</cp:coreProperties>
</file>