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curved fruit which grows in clusters and has soft pulpy flesh and yellow skin when ripe.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berry, typically green (classified as white), purple, red, or black, growing in clusters on a grapevine, eaten as fruit, and used in making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round yellow citrus fruit with an acid juicy pulp.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 sweet blue-black edible berry of the blueberry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round juicy citrus fruit with a tough bright reddish-yellow rind.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edible soft fruit related to the blackberry, consisting of a cluster of reddish-pink drupelets.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small, round stone fruit that is typically bright or dark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 fruit of a plant of the gourd family, with smooth green skin, red pulp, and watery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round fruit of a tree of the rose family, which typically has thin red or green skin and crisp flesh. Many varieties have been developed as dessert or cooking fruit or for making cider.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oval fleshy fruit that is purple, reddish, or yellow when ripe and contains a flattish pointed pit.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2021-10-12T14:18:07Z</dcterms:created>
  <dcterms:modified xsi:type="dcterms:W3CDTF">2021-10-12T14:18:07Z</dcterms:modified>
</cp:coreProperties>
</file>