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</w:t>
      </w:r>
    </w:p>
    <w:p>
      <w:pPr>
        <w:pStyle w:val="Questions"/>
      </w:pPr>
      <w:r>
        <w:t xml:space="preserve">1. YEARRSTBRW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ELRBRBUYE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BRERY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PELAP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AANNBA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PANPEPEIL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ESRAGP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EARONG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IELM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ELMON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</dc:title>
  <dcterms:created xsi:type="dcterms:W3CDTF">2021-10-11T07:39:17Z</dcterms:created>
  <dcterms:modified xsi:type="dcterms:W3CDTF">2021-10-11T07:39:17Z</dcterms:modified>
</cp:coreProperties>
</file>