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p>
      <w:pPr>
        <w:pStyle w:val="Questions"/>
      </w:pPr>
      <w:r>
        <w:t xml:space="preserve">1. IIKW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EYRSTARRBW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PEBARYSRR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NELEPAIPP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PPLAE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PESARG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EONLSM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LTWARMEOEN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ERYRHC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NFARDRGOUIT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PRUEGRIFTA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IUNSSOTAFPRI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BENRYRARC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UBRLERBEY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RKYARCEBBL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NREAGO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HAECP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LMPU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TCEIRENNA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2021-10-11T07:39:20Z</dcterms:created>
  <dcterms:modified xsi:type="dcterms:W3CDTF">2021-10-11T07:39:20Z</dcterms:modified>
</cp:coreProperties>
</file>