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bronw on the inside but green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and yummy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peachy orage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and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blue and sweet with no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sometimes consider a veggie but is a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shaped like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red and juicy with seeds all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 juicy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red,sweet,and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purple but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purple and big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2021-10-11T07:39:22Z</dcterms:created>
  <dcterms:modified xsi:type="dcterms:W3CDTF">2021-10-11T07:39:22Z</dcterms:modified>
</cp:coreProperties>
</file>