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avocado    </w:t>
      </w:r>
      <w:r>
        <w:t xml:space="preserve">   bananas    </w:t>
      </w:r>
      <w:r>
        <w:t xml:space="preserve">   blackberries    </w:t>
      </w:r>
      <w:r>
        <w:t xml:space="preserve">   blueberries    </w:t>
      </w:r>
      <w:r>
        <w:t xml:space="preserve">   cumquat    </w:t>
      </w:r>
      <w:r>
        <w:t xml:space="preserve">   figs    </w:t>
      </w:r>
      <w:r>
        <w:t xml:space="preserve">   gooseberries    </w:t>
      </w:r>
      <w:r>
        <w:t xml:space="preserve">   grapefruit    </w:t>
      </w:r>
      <w:r>
        <w:t xml:space="preserve">   grapes    </w:t>
      </w:r>
      <w:r>
        <w:t xml:space="preserve">   kiwi    </w:t>
      </w:r>
      <w:r>
        <w:t xml:space="preserve">   lemons    </w:t>
      </w:r>
      <w:r>
        <w:t xml:space="preserve">   limes    </w:t>
      </w:r>
      <w:r>
        <w:t xml:space="preserve">   mandarins    </w:t>
      </w:r>
      <w:r>
        <w:t xml:space="preserve">   mangoes    </w:t>
      </w:r>
      <w:r>
        <w:t xml:space="preserve">   Mulberry    </w:t>
      </w:r>
      <w:r>
        <w:t xml:space="preserve">   oranges    </w:t>
      </w:r>
      <w:r>
        <w:t xml:space="preserve">   pears    </w:t>
      </w:r>
      <w:r>
        <w:t xml:space="preserve">   persimmons    </w:t>
      </w:r>
      <w:r>
        <w:t xml:space="preserve">   pomegranate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2021-10-11T07:39:54Z</dcterms:created>
  <dcterms:modified xsi:type="dcterms:W3CDTF">2021-10-11T07:39:54Z</dcterms:modified>
</cp:coreProperties>
</file>