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blackberry    </w:t>
      </w:r>
      <w:r>
        <w:t xml:space="preserve">   fig    </w:t>
      </w:r>
      <w:r>
        <w:t xml:space="preserve">   apricot    </w:t>
      </w:r>
      <w:r>
        <w:t xml:space="preserve">   durian    </w:t>
      </w:r>
      <w:r>
        <w:t xml:space="preserve">   dragon fruit    </w:t>
      </w:r>
      <w:r>
        <w:t xml:space="preserve">   papaya    </w:t>
      </w:r>
      <w:r>
        <w:t xml:space="preserve">   avocado    </w:t>
      </w:r>
      <w:r>
        <w:t xml:space="preserve">   grapefruit    </w:t>
      </w:r>
      <w:r>
        <w:t xml:space="preserve">   lemon    </w:t>
      </w:r>
      <w:r>
        <w:t xml:space="preserve">   pear    </w:t>
      </w:r>
      <w:r>
        <w:t xml:space="preserve">   plum    </w:t>
      </w:r>
      <w:r>
        <w:t xml:space="preserve">   coconut    </w:t>
      </w:r>
      <w:r>
        <w:t xml:space="preserve">   cantaloupe    </w:t>
      </w:r>
      <w:r>
        <w:t xml:space="preserve">   cherry    </w:t>
      </w:r>
      <w:r>
        <w:t xml:space="preserve">   watermelon    </w:t>
      </w:r>
      <w:r>
        <w:t xml:space="preserve">   apple    </w:t>
      </w:r>
      <w:r>
        <w:t xml:space="preserve">   banana    </w:t>
      </w:r>
      <w:r>
        <w:t xml:space="preserve">   blueberry    </w:t>
      </w:r>
      <w:r>
        <w:t xml:space="preserve">   grapes    </w:t>
      </w:r>
      <w:r>
        <w:t xml:space="preserve">   Pomegranate    </w:t>
      </w:r>
      <w:r>
        <w:t xml:space="preserve">   kiwi    </w:t>
      </w:r>
      <w:r>
        <w:t xml:space="preserve">   melon    </w:t>
      </w:r>
      <w:r>
        <w:t xml:space="preserve">   pineapple    </w:t>
      </w:r>
      <w:r>
        <w:t xml:space="preserve">   orange    </w:t>
      </w:r>
      <w:r>
        <w:t xml:space="preserve">   peach    </w:t>
      </w:r>
      <w:r>
        <w:t xml:space="preserve">   strawberry    </w:t>
      </w:r>
      <w:r>
        <w:t xml:space="preserve">   Mango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2021-10-11T07:40:07Z</dcterms:created>
  <dcterms:modified xsi:type="dcterms:W3CDTF">2021-10-11T07:40:07Z</dcterms:modified>
</cp:coreProperties>
</file>