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plum    </w:t>
      </w:r>
      <w:r>
        <w:t xml:space="preserve">   kiwi    </w:t>
      </w:r>
      <w:r>
        <w:t xml:space="preserve">   lime    </w:t>
      </w:r>
      <w:r>
        <w:t xml:space="preserve">   quince    </w:t>
      </w:r>
      <w:r>
        <w:t xml:space="preserve">   pineapple    </w:t>
      </w:r>
      <w:r>
        <w:t xml:space="preserve">   date    </w:t>
      </w:r>
      <w:r>
        <w:t xml:space="preserve">   fig    </w:t>
      </w:r>
      <w:r>
        <w:t xml:space="preserve">   banana    </w:t>
      </w:r>
      <w:r>
        <w:t xml:space="preserve">   blackberry    </w:t>
      </w:r>
      <w:r>
        <w:t xml:space="preserve">   cherry    </w:t>
      </w:r>
      <w:r>
        <w:t xml:space="preserve">   strawberry    </w:t>
      </w:r>
      <w:r>
        <w:t xml:space="preserve">   avocado    </w:t>
      </w:r>
      <w:r>
        <w:t xml:space="preserve">   orange    </w:t>
      </w:r>
      <w:r>
        <w:t xml:space="preserve">   lemon    </w:t>
      </w:r>
      <w:r>
        <w:t xml:space="preserve">   loquat    </w:t>
      </w:r>
      <w:r>
        <w:t xml:space="preserve">   kumquat    </w:t>
      </w:r>
      <w:r>
        <w:t xml:space="preserve">   grapefruit    </w:t>
      </w:r>
      <w:r>
        <w:t xml:space="preserve">   mango    </w:t>
      </w:r>
      <w:r>
        <w:t xml:space="preserve">   acai    </w:t>
      </w:r>
      <w:r>
        <w:t xml:space="preserve">   grape    </w:t>
      </w:r>
      <w:r>
        <w:t xml:space="preserve">   watermelon    </w:t>
      </w:r>
      <w:r>
        <w:t xml:space="preserve">   pear    </w:t>
      </w:r>
      <w:r>
        <w:t xml:space="preserve">   peach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2021-10-11T07:40:12Z</dcterms:created>
  <dcterms:modified xsi:type="dcterms:W3CDTF">2021-10-11T07:40:12Z</dcterms:modified>
</cp:coreProperties>
</file>