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Spirit    </w:t>
      </w:r>
      <w:r>
        <w:t xml:space="preserve">   Fruits    </w:t>
      </w:r>
      <w:r>
        <w:t xml:space="preserve">   Oranges    </w:t>
      </w:r>
      <w:r>
        <w:t xml:space="preserve">   Banana    </w:t>
      </w:r>
      <w:r>
        <w:t xml:space="preserve">   Star fruit    </w:t>
      </w:r>
      <w:r>
        <w:t xml:space="preserve">   Grapes    </w:t>
      </w:r>
      <w:r>
        <w:t xml:space="preserve">   Peach    </w:t>
      </w:r>
      <w:r>
        <w:t xml:space="preserve">   Kiwi    </w:t>
      </w:r>
      <w:r>
        <w:t xml:space="preserve">   Apple    </w:t>
      </w:r>
      <w:r>
        <w:t xml:space="preserve">   Strawberry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    </w:t>
      </w:r>
      <w:r>
        <w:t xml:space="preserve">   Peace    </w:t>
      </w:r>
      <w:r>
        <w:t xml:space="preserve">   Patience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2021-10-11T07:40:23Z</dcterms:created>
  <dcterms:modified xsi:type="dcterms:W3CDTF">2021-10-11T07:40:23Z</dcterms:modified>
</cp:coreProperties>
</file>