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(Singular form)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Monkeys like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popular USA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 or green and has seeds sometimes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and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on the outside and yellow or red on the inside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asian fruit that has a strong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edible seeds and is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nectarines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fruit that has unnoticeable seeds and has a rare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 endangered species in 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nectarines except it is dark purple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one seed and is yellow when ripe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(Singular form)</dc:title>
  <dcterms:created xsi:type="dcterms:W3CDTF">2021-10-11T07:39:38Z</dcterms:created>
  <dcterms:modified xsi:type="dcterms:W3CDTF">2021-10-11T07:39:38Z</dcterms:modified>
</cp:coreProperties>
</file>