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&amp; Vegetables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Bitter in taste (vegetable)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 veggie with a green crown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Fruit grown mainly in Kashmir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in Halloween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 &amp; green juicy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Fruit of 108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juicy fruit like marbles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fungi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name matching with the name of a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  fruit with muliple juicy edible seeds inside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Purple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edible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 tap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Sour &amp; yellow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the name of a bird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&amp; Vegetables </dc:title>
  <dcterms:created xsi:type="dcterms:W3CDTF">2021-10-11T07:39:33Z</dcterms:created>
  <dcterms:modified xsi:type="dcterms:W3CDTF">2021-10-11T07:39:33Z</dcterms:modified>
</cp:coreProperties>
</file>