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&amp;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Grows in bunches on vines.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Guacamole's favourite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fruit's name is the same as its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dried grape is called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slice of this juicy melon is the perfect picnic snack.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vegetable that looks like a small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sweet soft red fruit with a seeded-studded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Makes you cry when you chop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these each day is said to keep the doctor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Monkeys love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 sour potato.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Hollowed out for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Tomatoes, cucumbers and lettuce make a nice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sweet blue-black edible berry.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Looks like broccoli, but is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yellow, oval, sour, citrus fruit used to make lemonade.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 and fuzzy on the outside, green with small black seeds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Raisin "ants" love to crawl on this crunchy "log."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vegetable that chips are made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Cool as a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vegetable that is good for your eyesight.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dark leafy member of the cabbage family makes an excellent chip.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_____________ in a pod.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Its ears are loaded with kernels.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&amp; Vegetables</dc:title>
  <dcterms:created xsi:type="dcterms:W3CDTF">2022-08-17T21:07:21Z</dcterms:created>
  <dcterms:modified xsi:type="dcterms:W3CDTF">2022-08-17T21:07:21Z</dcterms:modified>
</cp:coreProperties>
</file>