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&amp; Vegetables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Apples, oranges, and bananas fit into this food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and turkey are examples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are an orange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Lean _____________ is an excellent source of protein, iron, and zinc.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hard-boil, scramble, fry, or pach these, or eat them as an omelet.  How do you like your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Pinto, kidney, black, refried -- there are lots of different kinds and they can be eaten lots of different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 a variety of __________ from all of the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MyPlate is a ______________ to help you eat a variety of foods for a healthy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the My ___________ as a 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Cheddar, swiss, mozzarella, monterey jack are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Fits into the grains group of MyPlate.  Goes great with stir-fry.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 or olive _________ are often used for cooking and are part of a healthful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makes a quick and easy "ready-to-eat" breakfast with fruit and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Broccoli and green beans are examples of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a great source of protein and can be mixed with cereal and dried fruit for an 'on-the-go" snack.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Spaghetti is a type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fat-free or low _______ foods when you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whole-grant ________ for your sandwiches.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Salmon and trout are examples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sweet, smooth food comes in many different flavors and is a great way to get calcium for your bones.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&amp; Vegetables Crossword</dc:title>
  <dcterms:created xsi:type="dcterms:W3CDTF">2021-10-11T07:40:59Z</dcterms:created>
  <dcterms:modified xsi:type="dcterms:W3CDTF">2021-10-11T07:40:59Z</dcterms:modified>
</cp:coreProperties>
</file>