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 &amp;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el melocotón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la papa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la manzana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 zanahoria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el pepino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la sandia mean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el aguacate mean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el pimiento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las arvejas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la fresa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el coco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el tomate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el mango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la pera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word el limón mean in English?</w:t>
            </w:r>
          </w:p>
        </w:tc>
      </w:tr>
    </w:tbl>
    <w:p>
      <w:pPr>
        <w:pStyle w:val="WordBankMedium"/>
      </w:pPr>
      <w:r>
        <w:t xml:space="preserve">   Watermelon     </w:t>
      </w:r>
      <w:r>
        <w:t xml:space="preserve">   Peach     </w:t>
      </w:r>
      <w:r>
        <w:t xml:space="preserve">   Mango    </w:t>
      </w:r>
      <w:r>
        <w:t xml:space="preserve">   Pear    </w:t>
      </w:r>
      <w:r>
        <w:t xml:space="preserve">   Coconut    </w:t>
      </w:r>
      <w:r>
        <w:t xml:space="preserve">   Lemon    </w:t>
      </w:r>
      <w:r>
        <w:t xml:space="preserve">   Apple    </w:t>
      </w:r>
      <w:r>
        <w:t xml:space="preserve">   Potato    </w:t>
      </w:r>
      <w:r>
        <w:t xml:space="preserve">   cucumber    </w:t>
      </w:r>
      <w:r>
        <w:t xml:space="preserve">   pepper    </w:t>
      </w:r>
      <w:r>
        <w:t xml:space="preserve">   Tomato    </w:t>
      </w:r>
      <w:r>
        <w:t xml:space="preserve">   Carrot    </w:t>
      </w:r>
      <w:r>
        <w:t xml:space="preserve">   avocado    </w:t>
      </w:r>
      <w:r>
        <w:t xml:space="preserve">   Peas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Veggies</dc:title>
  <dcterms:created xsi:type="dcterms:W3CDTF">2021-10-11T07:41:28Z</dcterms:created>
  <dcterms:modified xsi:type="dcterms:W3CDTF">2021-10-11T07:41:28Z</dcterms:modified>
</cp:coreProperties>
</file>