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Blackcurrant    </w:t>
      </w:r>
      <w:r>
        <w:t xml:space="preserve">   Blood orange    </w:t>
      </w:r>
      <w:r>
        <w:t xml:space="preserve">   Blueberry    </w:t>
      </w:r>
      <w:r>
        <w:t xml:space="preserve">   Boysenberry    </w:t>
      </w:r>
      <w:r>
        <w:t xml:space="preserve">   Crab apples    </w:t>
      </w:r>
      <w:r>
        <w:t xml:space="preserve">   Damson    </w:t>
      </w:r>
      <w:r>
        <w:t xml:space="preserve">   Date    </w:t>
      </w:r>
      <w:r>
        <w:t xml:space="preserve">   Dragonfruit    </w:t>
      </w:r>
      <w:r>
        <w:t xml:space="preserve">   Durian    </w:t>
      </w:r>
      <w:r>
        <w:t xml:space="preserve">   Elderberry    </w:t>
      </w:r>
      <w:r>
        <w:t xml:space="preserve">   Feijoa    </w:t>
      </w:r>
      <w:r>
        <w:t xml:space="preserve">   Goji berry    </w:t>
      </w:r>
      <w:r>
        <w:t xml:space="preserve">   Gooseberry    </w:t>
      </w:r>
      <w:r>
        <w:t xml:space="preserve">   Honeydew    </w:t>
      </w:r>
      <w:r>
        <w:t xml:space="preserve">   Huckleberry    </w:t>
      </w:r>
      <w:r>
        <w:t xml:space="preserve">   Jackfruit    </w:t>
      </w:r>
      <w:r>
        <w:t xml:space="preserve">   Jambul    </w:t>
      </w:r>
      <w:r>
        <w:t xml:space="preserve">   Jujube    </w:t>
      </w:r>
      <w:r>
        <w:t xml:space="preserve">   Juniper berry    </w:t>
      </w:r>
      <w:r>
        <w:t xml:space="preserve">   Kiwano    </w:t>
      </w:r>
      <w:r>
        <w:t xml:space="preserve">   Kiwifruit    </w:t>
      </w:r>
      <w:r>
        <w:t xml:space="preserve">   Kumquat    </w:t>
      </w:r>
      <w:r>
        <w:t xml:space="preserve">   Lemon    </w:t>
      </w:r>
      <w:r>
        <w:t xml:space="preserve">   Lime    </w:t>
      </w:r>
      <w:r>
        <w:t xml:space="preserve">   Longan    </w:t>
      </w:r>
      <w:r>
        <w:t xml:space="preserve">   Loquat    </w:t>
      </w:r>
      <w:r>
        <w:t xml:space="preserve">   Lychee    </w:t>
      </w:r>
      <w:r>
        <w:t xml:space="preserve">   Mangosteen    </w:t>
      </w:r>
      <w:r>
        <w:t xml:space="preserve">   Miracle fruit    </w:t>
      </w:r>
      <w:r>
        <w:t xml:space="preserve">   Mulberry    </w:t>
      </w:r>
      <w:r>
        <w:t xml:space="preserve">   Olive    </w:t>
      </w:r>
      <w:r>
        <w:t xml:space="preserve">   Passionfruit    </w:t>
      </w:r>
      <w:r>
        <w:t xml:space="preserve">   Pomegranate    </w:t>
      </w:r>
      <w:r>
        <w:t xml:space="preserve">   Pomelo    </w:t>
      </w:r>
      <w:r>
        <w:t xml:space="preserve">   Purple mangosteen    </w:t>
      </w:r>
      <w:r>
        <w:t xml:space="preserve">   Quince    </w:t>
      </w:r>
      <w:r>
        <w:t xml:space="preserve">   Rambutan    </w:t>
      </w:r>
      <w:r>
        <w:t xml:space="preserve">   Raspberry    </w:t>
      </w:r>
      <w:r>
        <w:t xml:space="preserve">   Redcurrant    </w:t>
      </w:r>
      <w:r>
        <w:t xml:space="preserve">   Salak    </w:t>
      </w:r>
      <w:r>
        <w:t xml:space="preserve">   Salal berry    </w:t>
      </w:r>
      <w:r>
        <w:t xml:space="preserve">   Salmonberry    </w:t>
      </w:r>
      <w:r>
        <w:t xml:space="preserve">   Satsuma    </w:t>
      </w:r>
      <w:r>
        <w:t xml:space="preserve">   Soursop    </w:t>
      </w:r>
      <w:r>
        <w:t xml:space="preserve">   Starfruit    </w:t>
      </w:r>
      <w:r>
        <w:t xml:space="preserve">   Strawberry    </w:t>
      </w:r>
      <w:r>
        <w:t xml:space="preserve">   Tamarillo    </w:t>
      </w:r>
      <w:r>
        <w:t xml:space="preserve">   Tamarind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2021-10-11T07:40:22Z</dcterms:created>
  <dcterms:modified xsi:type="dcterms:W3CDTF">2021-10-11T07:40:22Z</dcterms:modified>
</cp:coreProperties>
</file>