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and Gifts of the 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and Gifts of the Holy Spirit</dc:title>
  <dcterms:created xsi:type="dcterms:W3CDTF">2022-09-03T15:30:22Z</dcterms:created>
  <dcterms:modified xsi:type="dcterms:W3CDTF">2022-09-03T15:30:22Z</dcterms:modified>
</cp:coreProperties>
</file>