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Fruits and Gifts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able to change our character because of the Holy Spirit. Also being able to control our actions, decisions and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see the inside of a heart and understand it, but people who don't are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mind that avoids all evil. It also has the mind of good and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the charm that makes people feel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put up with people's circumstances, are humble and understand 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knowledge of judgement and direct human affairs with divine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the Grace of the soul and is not a weakness. It is the opposite of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insight of the heart and having eternal salvation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Being humble about yourself and knowing your talents come from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Allows people to be directed by God in matters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deeds motivated by righteousness and a desire to be a blessing. It is know for being Spirit-filled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belief and never losing faith in God's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matter the cost, this can reject the chaos of the world and embrace God's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gift is the virtue of religion. This gift is willing to worship and serve God for the greater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virtue of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gift is wondering about God's will and not offending Him. It doesn't give fear, it assures 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 and Gifts of the Holy Spirit</dc:title>
  <dcterms:created xsi:type="dcterms:W3CDTF">2021-10-11T07:40:36Z</dcterms:created>
  <dcterms:modified xsi:type="dcterms:W3CDTF">2021-10-11T07:40:36Z</dcterms:modified>
</cp:coreProperties>
</file>