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Fruits and Gifts of the Holy Spirit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Let a righteous man strike me - it is ____; let him rebuke me -- it is oil for my head; let my head not refuse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May the God of hope fill you with all __ and peace as you trust in him, so that you may overflow with hope by the power of the Holy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gift of wonder and respect that encourages you to be in awe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Admonish the elders, encourage the faint hearted, help the weak, use ___ with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the virtue of the month January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Don't judge by appearences, judge with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shown when you give to everyone who begs and do not refuse to anyone who wants to borrow from you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gift of ___ inspires you to joyfully want to serve God and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gift of comprehension, or the ability to grasp the meaning of teachings of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Calmness, personal care, tenderness and the Love of Christ is represented in which fruit?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the ability to teach the faith with forms or revelation similar to prophecy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we are devoted to God, we show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mouths of the righteous utter ____, and their tounges speak what is just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patient, kind and does not envy?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 I leave with you; my ___ I give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someone takes a stand for biblical principales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 and Gifts of the Holy Spirit</dc:title>
  <dcterms:created xsi:type="dcterms:W3CDTF">2021-10-11T07:40:38Z</dcterms:created>
  <dcterms:modified xsi:type="dcterms:W3CDTF">2021-10-11T07:40:38Z</dcterms:modified>
</cp:coreProperties>
</file>