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 and 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apple    </w:t>
      </w:r>
      <w:r>
        <w:t xml:space="preserve">   banana    </w:t>
      </w:r>
      <w:r>
        <w:t xml:space="preserve">   carrot    </w:t>
      </w:r>
      <w:r>
        <w:t xml:space="preserve">   cucumber    </w:t>
      </w:r>
      <w:r>
        <w:t xml:space="preserve">   kiwi    </w:t>
      </w:r>
      <w:r>
        <w:t xml:space="preserve">   lemon    </w:t>
      </w:r>
      <w:r>
        <w:t xml:space="preserve">   onion    </w:t>
      </w:r>
      <w:r>
        <w:t xml:space="preserve">   orange    </w:t>
      </w:r>
      <w:r>
        <w:t xml:space="preserve">   potato    </w:t>
      </w:r>
      <w:r>
        <w:t xml:space="preserve">   strawberry    </w:t>
      </w:r>
      <w:r>
        <w:t xml:space="preserve">   tomato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 and Vegetables</dc:title>
  <dcterms:created xsi:type="dcterms:W3CDTF">2021-10-11T07:40:48Z</dcterms:created>
  <dcterms:modified xsi:type="dcterms:W3CDTF">2021-10-11T07:40:48Z</dcterms:modified>
</cp:coreProperties>
</file>