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diced in tuna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it a fruit or vegetable?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cheese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raisin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veggie you "play a drum with"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flesh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Popeye's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"hoarse"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upside down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parmigiana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looks like white "broccoli"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"long legumes"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up, Doc?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would be a pun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 a' la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a ______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 prune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peel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pancake or salad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apple    </w:t>
      </w:r>
      <w:r>
        <w:t xml:space="preserve">   pineapple    </w:t>
      </w:r>
      <w:r>
        <w:t xml:space="preserve">   cherry    </w:t>
      </w:r>
      <w:r>
        <w:t xml:space="preserve">   blueberry    </w:t>
      </w:r>
      <w:r>
        <w:t xml:space="preserve">   plum    </w:t>
      </w:r>
      <w:r>
        <w:t xml:space="preserve">   grape    </w:t>
      </w:r>
      <w:r>
        <w:t xml:space="preserve">   strawberry    </w:t>
      </w:r>
      <w:r>
        <w:t xml:space="preserve">   pear    </w:t>
      </w:r>
      <w:r>
        <w:t xml:space="preserve">   peach    </w:t>
      </w:r>
      <w:r>
        <w:t xml:space="preserve">   raspberries    </w:t>
      </w:r>
      <w:r>
        <w:t xml:space="preserve">   tomato    </w:t>
      </w:r>
      <w:r>
        <w:t xml:space="preserve">   cauliflower    </w:t>
      </w:r>
      <w:r>
        <w:t xml:space="preserve">   broccoli    </w:t>
      </w:r>
      <w:r>
        <w:t xml:space="preserve">   cucumber    </w:t>
      </w:r>
      <w:r>
        <w:t xml:space="preserve">   carrot    </w:t>
      </w:r>
      <w:r>
        <w:t xml:space="preserve">   string beans    </w:t>
      </w:r>
      <w:r>
        <w:t xml:space="preserve">   beet    </w:t>
      </w:r>
      <w:r>
        <w:t xml:space="preserve">   corn    </w:t>
      </w:r>
      <w:r>
        <w:t xml:space="preserve">   potato    </w:t>
      </w:r>
      <w:r>
        <w:t xml:space="preserve">   yam    </w:t>
      </w:r>
      <w:r>
        <w:t xml:space="preserve">   eggplant    </w:t>
      </w:r>
      <w:r>
        <w:t xml:space="preserve">   spinach    </w:t>
      </w:r>
      <w:r>
        <w:t xml:space="preserve">   celery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2021-10-11T07:40:53Z</dcterms:created>
  <dcterms:modified xsi:type="dcterms:W3CDTF">2021-10-11T07:40:53Z</dcterms:modified>
</cp:coreProperties>
</file>