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p>
      <w:pPr>
        <w:pStyle w:val="Questions"/>
      </w:pPr>
      <w:r>
        <w:t xml:space="preserve">1. AAANNB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EAPPL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RRWASEYRTB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RTCAOR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RCYEEL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PEPPER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PAPELENPI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ERPAG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ATPOOT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OCLBROIC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AOTOMT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PCNIASH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TNOWEMLREA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KIIW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2021-10-11T07:41:01Z</dcterms:created>
  <dcterms:modified xsi:type="dcterms:W3CDTF">2021-10-11T07:41:01Z</dcterms:modified>
</cp:coreProperties>
</file>