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Orange,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Round, Sweet, Navel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you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Green, Purple and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Leafy and 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Crowns and Florets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Spud, Mashed, Baked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Pie, red, pits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and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Delicious, Granny Smith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2021-10-11T07:41:03Z</dcterms:created>
  <dcterms:modified xsi:type="dcterms:W3CDTF">2021-10-11T07:41:03Z</dcterms:modified>
</cp:coreProperties>
</file>