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fig    </w:t>
      </w:r>
      <w:r>
        <w:t xml:space="preserve">   corn    </w:t>
      </w:r>
      <w:r>
        <w:t xml:space="preserve">   mushroom    </w:t>
      </w:r>
      <w:r>
        <w:t xml:space="preserve">   lemon    </w:t>
      </w:r>
      <w:r>
        <w:t xml:space="preserve">   spinach    </w:t>
      </w:r>
      <w:r>
        <w:t xml:space="preserve">   avocado    </w:t>
      </w:r>
      <w:r>
        <w:t xml:space="preserve">   mango    </w:t>
      </w:r>
      <w:r>
        <w:t xml:space="preserve">   potato    </w:t>
      </w:r>
      <w:r>
        <w:t xml:space="preserve">   beans    </w:t>
      </w:r>
      <w:r>
        <w:t xml:space="preserve">   strawberry    </w:t>
      </w:r>
      <w:r>
        <w:t xml:space="preserve">   onion    </w:t>
      </w:r>
      <w:r>
        <w:t xml:space="preserve">   carrot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2021-10-11T07:41:09Z</dcterms:created>
  <dcterms:modified xsi:type="dcterms:W3CDTF">2021-10-11T07:41:09Z</dcterms:modified>
</cp:coreProperties>
</file>